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DD15" w14:textId="6F81DC35" w:rsidR="00B21954" w:rsidRDefault="00B21954" w:rsidP="000C0576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3E9D4B0" wp14:editId="0B8018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1463040"/>
            <wp:effectExtent l="0" t="0" r="3810" b="3810"/>
            <wp:wrapNone/>
            <wp:docPr id="586761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61133" name="Picture 5867611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008EC" w14:textId="33D2B93D" w:rsidR="00B21954" w:rsidRPr="00CD76BA" w:rsidRDefault="00B21954" w:rsidP="00B21954">
      <w:pPr>
        <w:tabs>
          <w:tab w:val="left" w:pos="2895"/>
        </w:tabs>
        <w:rPr>
          <w:rFonts w:ascii="Congenial Black" w:hAnsi="Congenial Black"/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ab/>
      </w:r>
      <w:r w:rsidRPr="00CD76BA">
        <w:rPr>
          <w:rFonts w:ascii="Congenial Black" w:hAnsi="Congenial Black"/>
          <w:b/>
          <w:bCs/>
          <w:sz w:val="24"/>
          <w:szCs w:val="24"/>
        </w:rPr>
        <w:t>Swanton Enhancement Program</w:t>
      </w:r>
    </w:p>
    <w:p w14:paraId="7DCC6F6E" w14:textId="0B250636" w:rsidR="00B21954" w:rsidRPr="00CD76BA" w:rsidRDefault="00B21954" w:rsidP="00B21954">
      <w:pPr>
        <w:tabs>
          <w:tab w:val="left" w:pos="2895"/>
        </w:tabs>
        <w:rPr>
          <w:rFonts w:ascii="Congenial Black" w:hAnsi="Congenial Black"/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ab/>
      </w:r>
      <w:r w:rsidR="00341A51" w:rsidRPr="00CD76BA">
        <w:rPr>
          <w:rFonts w:ascii="Congenial Black" w:hAnsi="Congenial Black"/>
          <w:b/>
          <w:bCs/>
          <w:sz w:val="24"/>
          <w:szCs w:val="24"/>
        </w:rPr>
        <w:t>Vibrancy Grant Application</w:t>
      </w:r>
    </w:p>
    <w:p w14:paraId="6251B8E7" w14:textId="6E6C12F8" w:rsidR="00CD76BA" w:rsidRPr="00CD76BA" w:rsidRDefault="00CD76BA" w:rsidP="00B21954">
      <w:pPr>
        <w:tabs>
          <w:tab w:val="left" w:pos="2895"/>
        </w:tabs>
        <w:rPr>
          <w:rFonts w:ascii="Congenial Black" w:hAnsi="Congen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ab/>
      </w:r>
      <w:r w:rsidRPr="00CD76BA">
        <w:rPr>
          <w:rFonts w:ascii="Congenial Black" w:hAnsi="Congenial Black"/>
          <w:b/>
          <w:bCs/>
          <w:sz w:val="24"/>
          <w:szCs w:val="24"/>
        </w:rPr>
        <w:t xml:space="preserve">Applications </w:t>
      </w:r>
      <w:proofErr w:type="gramStart"/>
      <w:r w:rsidRPr="00CD76BA">
        <w:rPr>
          <w:rFonts w:ascii="Congenial Black" w:hAnsi="Congenial Black"/>
          <w:b/>
          <w:bCs/>
          <w:sz w:val="24"/>
          <w:szCs w:val="24"/>
        </w:rPr>
        <w:t>due</w:t>
      </w:r>
      <w:proofErr w:type="gramEnd"/>
      <w:r w:rsidRPr="00CD76BA">
        <w:rPr>
          <w:rFonts w:ascii="Congenial Black" w:hAnsi="Congenial Black"/>
          <w:b/>
          <w:bCs/>
          <w:sz w:val="24"/>
          <w:szCs w:val="24"/>
        </w:rPr>
        <w:t xml:space="preserve"> by June 30</w:t>
      </w:r>
      <w:r w:rsidRPr="00CD76BA">
        <w:rPr>
          <w:rFonts w:ascii="Congenial Black" w:hAnsi="Congenial Black"/>
          <w:b/>
          <w:bCs/>
          <w:sz w:val="24"/>
          <w:szCs w:val="24"/>
          <w:vertAlign w:val="superscript"/>
        </w:rPr>
        <w:t>th</w:t>
      </w:r>
      <w:r w:rsidRPr="00CD76BA">
        <w:rPr>
          <w:rFonts w:ascii="Congenial Black" w:hAnsi="Congenial Black"/>
          <w:b/>
          <w:bCs/>
          <w:sz w:val="24"/>
          <w:szCs w:val="24"/>
        </w:rPr>
        <w:t>, 2026</w:t>
      </w:r>
    </w:p>
    <w:p w14:paraId="6F90C732" w14:textId="77777777" w:rsidR="00B21954" w:rsidRDefault="00B21954" w:rsidP="000C0576">
      <w:pPr>
        <w:rPr>
          <w:b/>
          <w:bCs/>
          <w:sz w:val="20"/>
          <w:szCs w:val="20"/>
        </w:rPr>
      </w:pPr>
    </w:p>
    <w:p w14:paraId="74C36EF6" w14:textId="77777777" w:rsidR="00B21954" w:rsidRDefault="00B21954" w:rsidP="000C0576">
      <w:pPr>
        <w:rPr>
          <w:b/>
          <w:bCs/>
          <w:sz w:val="20"/>
          <w:szCs w:val="20"/>
        </w:rPr>
      </w:pPr>
    </w:p>
    <w:p w14:paraId="347AAF8E" w14:textId="58632BB6" w:rsidR="00993F3F" w:rsidRDefault="00993F3F" w:rsidP="000C0576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>Total Grant Amount</w:t>
      </w:r>
      <w:r w:rsidR="00C31F17">
        <w:rPr>
          <w:b/>
          <w:bCs/>
          <w:sz w:val="20"/>
          <w:szCs w:val="20"/>
        </w:rPr>
        <w:t xml:space="preserve"> </w:t>
      </w:r>
      <w:r w:rsidRPr="00CF4060">
        <w:rPr>
          <w:b/>
          <w:bCs/>
          <w:sz w:val="20"/>
          <w:szCs w:val="20"/>
        </w:rPr>
        <w:t>Requested ($250–$500):</w:t>
      </w:r>
      <w:r w:rsidRPr="00CF4060">
        <w:rPr>
          <w:sz w:val="20"/>
          <w:szCs w:val="20"/>
        </w:rPr>
        <w:t xml:space="preserve"> _____________________________________________</w:t>
      </w:r>
      <w:r w:rsidR="00AB799F">
        <w:rPr>
          <w:sz w:val="20"/>
          <w:szCs w:val="20"/>
        </w:rPr>
        <w:t>_______________</w:t>
      </w:r>
      <w:r w:rsidR="00B40600">
        <w:rPr>
          <w:sz w:val="20"/>
          <w:szCs w:val="20"/>
        </w:rPr>
        <w:t>___________________</w:t>
      </w:r>
    </w:p>
    <w:p w14:paraId="0F659CE2" w14:textId="4F31B1E5" w:rsidR="00B40600" w:rsidRPr="00CF4060" w:rsidRDefault="00B40600" w:rsidP="000C0576">
      <w:pPr>
        <w:rPr>
          <w:sz w:val="20"/>
          <w:szCs w:val="20"/>
        </w:rPr>
      </w:pPr>
      <w:r w:rsidRPr="00B40600">
        <w:rPr>
          <w:b/>
          <w:bCs/>
          <w:sz w:val="20"/>
          <w:szCs w:val="20"/>
        </w:rPr>
        <w:t>Total Project Cost</w:t>
      </w:r>
      <w:r>
        <w:rPr>
          <w:sz w:val="20"/>
          <w:szCs w:val="20"/>
        </w:rPr>
        <w:t xml:space="preserve"> _________________________________________________________________________________________________________________</w:t>
      </w:r>
    </w:p>
    <w:p w14:paraId="61AD9EEB" w14:textId="72A7F506" w:rsidR="00993F3F" w:rsidRPr="00CF4060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>Applicant Name (Individual or Organization):</w:t>
      </w:r>
      <w:r w:rsidRPr="00CF4060">
        <w:rPr>
          <w:sz w:val="20"/>
          <w:szCs w:val="20"/>
        </w:rPr>
        <w:t xml:space="preserve"> ______________________________________________</w:t>
      </w:r>
      <w:r w:rsidR="00AB799F">
        <w:rPr>
          <w:sz w:val="20"/>
          <w:szCs w:val="20"/>
        </w:rPr>
        <w:t>_____________</w:t>
      </w:r>
      <w:r w:rsidR="00B40600">
        <w:rPr>
          <w:sz w:val="20"/>
          <w:szCs w:val="20"/>
        </w:rPr>
        <w:t>____________________</w:t>
      </w:r>
    </w:p>
    <w:p w14:paraId="12CFFF8A" w14:textId="468B630E" w:rsidR="00993F3F" w:rsidRPr="00CF4060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>Phone Number:</w:t>
      </w:r>
      <w:r w:rsidRPr="00CF4060">
        <w:rPr>
          <w:sz w:val="20"/>
          <w:szCs w:val="20"/>
        </w:rPr>
        <w:t xml:space="preserve"> __________________________________</w:t>
      </w:r>
    </w:p>
    <w:p w14:paraId="508B03C9" w14:textId="1C526E2B" w:rsidR="00993F3F" w:rsidRPr="00CF4060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>Email Address:</w:t>
      </w:r>
      <w:r w:rsidRPr="00CF4060">
        <w:rPr>
          <w:sz w:val="20"/>
          <w:szCs w:val="20"/>
        </w:rPr>
        <w:t xml:space="preserve"> __________________________________</w:t>
      </w:r>
    </w:p>
    <w:p w14:paraId="7CCAC06A" w14:textId="133A1D63" w:rsidR="00993F3F" w:rsidRPr="00CF4060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 xml:space="preserve">Project </w:t>
      </w:r>
      <w:r w:rsidR="00C31F17" w:rsidRPr="00CF4060">
        <w:rPr>
          <w:b/>
          <w:bCs/>
          <w:sz w:val="20"/>
          <w:szCs w:val="20"/>
        </w:rPr>
        <w:t>Title:</w:t>
      </w:r>
      <w:r w:rsidR="00C31F17" w:rsidRPr="00CF4060">
        <w:rPr>
          <w:sz w:val="20"/>
          <w:szCs w:val="20"/>
        </w:rPr>
        <w:t xml:space="preserve"> _</w:t>
      </w:r>
      <w:r w:rsidRPr="00CF4060">
        <w:rPr>
          <w:sz w:val="20"/>
          <w:szCs w:val="20"/>
        </w:rPr>
        <w:t>____________________________________</w:t>
      </w:r>
    </w:p>
    <w:p w14:paraId="0B65AE8E" w14:textId="77777777" w:rsidR="00993F3F" w:rsidRPr="00CF4060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>Brief Project Summary (2–3 sentences):</w:t>
      </w:r>
    </w:p>
    <w:p w14:paraId="56E62512" w14:textId="4DA10F75" w:rsidR="00993F3F" w:rsidRPr="00CF4060" w:rsidRDefault="00993F3F">
      <w:pPr>
        <w:rPr>
          <w:sz w:val="20"/>
          <w:szCs w:val="20"/>
        </w:rPr>
      </w:pPr>
      <w:r w:rsidRPr="00CF4060">
        <w:rPr>
          <w:sz w:val="20"/>
          <w:szCs w:val="20"/>
        </w:rPr>
        <w:t>____________________________________________________________________________________________</w:t>
      </w:r>
      <w:r w:rsidR="00136657" w:rsidRPr="00CF4060">
        <w:rPr>
          <w:sz w:val="20"/>
          <w:szCs w:val="20"/>
        </w:rPr>
        <w:t>______</w:t>
      </w:r>
      <w:r w:rsidR="00C31F17">
        <w:rPr>
          <w:sz w:val="20"/>
          <w:szCs w:val="20"/>
        </w:rPr>
        <w:t>____________________</w:t>
      </w:r>
      <w:r w:rsidR="00B40600">
        <w:rPr>
          <w:sz w:val="20"/>
          <w:szCs w:val="20"/>
        </w:rPr>
        <w:t>_________________</w:t>
      </w:r>
      <w:r w:rsidR="00B2195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7566CB" w14:textId="1D4874BC" w:rsidR="00993F3F" w:rsidRPr="00CF4060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 xml:space="preserve">What activities will your project </w:t>
      </w:r>
      <w:r w:rsidR="009D2334" w:rsidRPr="00CF4060">
        <w:rPr>
          <w:b/>
          <w:bCs/>
          <w:sz w:val="20"/>
          <w:szCs w:val="20"/>
        </w:rPr>
        <w:t>include?</w:t>
      </w:r>
      <w:r w:rsidR="009D2334" w:rsidRPr="00CF4060">
        <w:rPr>
          <w:sz w:val="20"/>
          <w:szCs w:val="20"/>
        </w:rPr>
        <w:t xml:space="preserve"> _</w:t>
      </w:r>
      <w:r w:rsidRPr="00CF4060">
        <w:rPr>
          <w:sz w:val="20"/>
          <w:szCs w:val="20"/>
        </w:rPr>
        <w:t>___________________________________________________________________________________________</w:t>
      </w:r>
      <w:r w:rsidR="00C31F17">
        <w:rPr>
          <w:sz w:val="20"/>
          <w:szCs w:val="20"/>
        </w:rPr>
        <w:t>___________________________</w:t>
      </w:r>
      <w:r w:rsidR="00B40600">
        <w:rPr>
          <w:sz w:val="20"/>
          <w:szCs w:val="20"/>
        </w:rPr>
        <w:t>________________</w:t>
      </w:r>
      <w:r w:rsidR="00B2195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9AE16" w14:textId="3B77D36A" w:rsidR="00993F3F" w:rsidRPr="00CF4060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 xml:space="preserve">Who will benefit from this </w:t>
      </w:r>
      <w:r w:rsidR="009D2334" w:rsidRPr="00CF4060">
        <w:rPr>
          <w:b/>
          <w:bCs/>
          <w:sz w:val="20"/>
          <w:szCs w:val="20"/>
        </w:rPr>
        <w:t>project?</w:t>
      </w:r>
      <w:r w:rsidR="009D2334" w:rsidRPr="00CF4060">
        <w:rPr>
          <w:sz w:val="20"/>
          <w:szCs w:val="20"/>
        </w:rPr>
        <w:t xml:space="preserve"> _</w:t>
      </w:r>
      <w:r w:rsidRPr="00CF4060">
        <w:rPr>
          <w:sz w:val="20"/>
          <w:szCs w:val="20"/>
        </w:rPr>
        <w:t>_______________________________________________________________________</w:t>
      </w:r>
      <w:r w:rsidR="00B40600">
        <w:rPr>
          <w:sz w:val="20"/>
          <w:szCs w:val="20"/>
        </w:rPr>
        <w:t>___________________</w:t>
      </w:r>
      <w:r w:rsidR="00B2195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B301C9" w14:textId="77777777" w:rsidR="00C31F17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 xml:space="preserve">How does this project support community </w:t>
      </w:r>
      <w:r w:rsidR="009D2334" w:rsidRPr="00CF4060">
        <w:rPr>
          <w:b/>
          <w:bCs/>
          <w:sz w:val="20"/>
          <w:szCs w:val="20"/>
        </w:rPr>
        <w:t>vibrancy?</w:t>
      </w:r>
      <w:r w:rsidR="009D2334" w:rsidRPr="00CF4060">
        <w:rPr>
          <w:sz w:val="20"/>
          <w:szCs w:val="20"/>
        </w:rPr>
        <w:t xml:space="preserve"> </w:t>
      </w:r>
    </w:p>
    <w:p w14:paraId="65AFF56F" w14:textId="7F846DA5" w:rsidR="00993F3F" w:rsidRDefault="009D2334">
      <w:pPr>
        <w:rPr>
          <w:sz w:val="20"/>
          <w:szCs w:val="20"/>
        </w:rPr>
      </w:pPr>
      <w:r w:rsidRPr="00CF4060">
        <w:rPr>
          <w:sz w:val="20"/>
          <w:szCs w:val="20"/>
        </w:rPr>
        <w:t>_</w:t>
      </w:r>
      <w:r w:rsidR="00993F3F" w:rsidRPr="00CF4060">
        <w:rPr>
          <w:sz w:val="20"/>
          <w:szCs w:val="20"/>
        </w:rPr>
        <w:t>___________________________________________________________________________________________</w:t>
      </w:r>
      <w:r w:rsidR="00A05A8C">
        <w:rPr>
          <w:sz w:val="20"/>
          <w:szCs w:val="20"/>
        </w:rPr>
        <w:t>_______________________</w:t>
      </w:r>
      <w:r w:rsidR="00B40600">
        <w:rPr>
          <w:sz w:val="20"/>
          <w:szCs w:val="20"/>
        </w:rPr>
        <w:t>____________________</w:t>
      </w:r>
    </w:p>
    <w:p w14:paraId="1E7A3CEE" w14:textId="302B5B03" w:rsidR="00E35224" w:rsidRDefault="00E3522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</w:t>
      </w:r>
    </w:p>
    <w:p w14:paraId="2086B6A5" w14:textId="76C2AD6B" w:rsidR="00E35224" w:rsidRPr="00CF4060" w:rsidRDefault="00E3522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</w:t>
      </w:r>
    </w:p>
    <w:p w14:paraId="5BFCC483" w14:textId="77777777" w:rsidR="00993F3F" w:rsidRPr="00CF4060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>How will residents, volunteers, agencies, or businesses be involved?</w:t>
      </w:r>
    </w:p>
    <w:p w14:paraId="5D49DE9E" w14:textId="4FAA276D" w:rsidR="00993F3F" w:rsidRPr="00CF4060" w:rsidRDefault="00993F3F">
      <w:pPr>
        <w:rPr>
          <w:sz w:val="20"/>
          <w:szCs w:val="20"/>
        </w:rPr>
      </w:pPr>
      <w:r w:rsidRPr="00CF4060">
        <w:rPr>
          <w:sz w:val="20"/>
          <w:szCs w:val="20"/>
        </w:rPr>
        <w:t>____________________________________________________________________________________________</w:t>
      </w:r>
      <w:r w:rsidR="00C31F17">
        <w:rPr>
          <w:sz w:val="20"/>
          <w:szCs w:val="20"/>
        </w:rPr>
        <w:t>_______________________</w:t>
      </w:r>
      <w:r w:rsidR="00B40600">
        <w:rPr>
          <w:sz w:val="20"/>
          <w:szCs w:val="20"/>
        </w:rPr>
        <w:t>___________________</w:t>
      </w:r>
    </w:p>
    <w:p w14:paraId="1C710BA0" w14:textId="3A98C229" w:rsidR="00993F3F" w:rsidRPr="00CF4060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 xml:space="preserve">Estimated Start </w:t>
      </w:r>
      <w:r w:rsidR="00136657" w:rsidRPr="00CF4060">
        <w:rPr>
          <w:b/>
          <w:bCs/>
          <w:sz w:val="20"/>
          <w:szCs w:val="20"/>
        </w:rPr>
        <w:t xml:space="preserve">and Completion </w:t>
      </w:r>
      <w:r w:rsidRPr="00CF4060">
        <w:rPr>
          <w:b/>
          <w:bCs/>
          <w:sz w:val="20"/>
          <w:szCs w:val="20"/>
        </w:rPr>
        <w:t>Date</w:t>
      </w:r>
      <w:r w:rsidR="00136657" w:rsidRPr="00CF4060">
        <w:rPr>
          <w:b/>
          <w:bCs/>
          <w:sz w:val="20"/>
          <w:szCs w:val="20"/>
        </w:rPr>
        <w:t>s</w:t>
      </w:r>
      <w:r w:rsidRPr="00CF4060">
        <w:rPr>
          <w:b/>
          <w:bCs/>
          <w:sz w:val="20"/>
          <w:szCs w:val="20"/>
        </w:rPr>
        <w:t>:</w:t>
      </w:r>
      <w:r w:rsidR="00136657" w:rsidRPr="00CF4060">
        <w:rPr>
          <w:sz w:val="20"/>
          <w:szCs w:val="20"/>
        </w:rPr>
        <w:t xml:space="preserve">   </w:t>
      </w:r>
      <w:r w:rsidRPr="00CF4060">
        <w:rPr>
          <w:sz w:val="20"/>
          <w:szCs w:val="20"/>
        </w:rPr>
        <w:t>______________________________________________</w:t>
      </w:r>
      <w:r w:rsidR="003E6932">
        <w:rPr>
          <w:sz w:val="20"/>
          <w:szCs w:val="20"/>
        </w:rPr>
        <w:t>___________________</w:t>
      </w:r>
    </w:p>
    <w:p w14:paraId="4DA79A1E" w14:textId="77777777" w:rsidR="00E35224" w:rsidRDefault="00E35224">
      <w:pPr>
        <w:pStyle w:val="Heading2"/>
        <w:rPr>
          <w:rFonts w:eastAsia="Times New Roman"/>
          <w:sz w:val="24"/>
          <w:szCs w:val="24"/>
        </w:rPr>
      </w:pPr>
    </w:p>
    <w:p w14:paraId="171DA67A" w14:textId="77777777" w:rsidR="00CD76BA" w:rsidRDefault="00CD76BA">
      <w:pPr>
        <w:pStyle w:val="Heading2"/>
        <w:rPr>
          <w:rFonts w:eastAsia="Times New Roman"/>
          <w:sz w:val="24"/>
          <w:szCs w:val="24"/>
        </w:rPr>
      </w:pPr>
    </w:p>
    <w:p w14:paraId="526F7A68" w14:textId="378226F7" w:rsidR="00993F3F" w:rsidRDefault="00993F3F">
      <w:pPr>
        <w:pStyle w:val="Heading2"/>
        <w:rPr>
          <w:rFonts w:eastAsia="Times New Roman"/>
          <w:sz w:val="24"/>
          <w:szCs w:val="24"/>
        </w:rPr>
      </w:pPr>
      <w:r w:rsidRPr="009D2334">
        <w:rPr>
          <w:rFonts w:eastAsia="Times New Roman"/>
          <w:sz w:val="24"/>
          <w:szCs w:val="24"/>
        </w:rPr>
        <w:t>Project Budget</w:t>
      </w:r>
    </w:p>
    <w:p w14:paraId="1ED2E634" w14:textId="77777777" w:rsidR="00E35224" w:rsidRPr="00E35224" w:rsidRDefault="00E35224" w:rsidP="00E35224"/>
    <w:p w14:paraId="74FE537F" w14:textId="6DE22B1B" w:rsidR="00993F3F" w:rsidRDefault="00993F3F" w:rsidP="00993F3F">
      <w:pPr>
        <w:rPr>
          <w:sz w:val="20"/>
          <w:szCs w:val="20"/>
        </w:rPr>
      </w:pPr>
      <w:r w:rsidRPr="00CF4060">
        <w:rPr>
          <w:sz w:val="20"/>
          <w:szCs w:val="20"/>
        </w:rPr>
        <w:t>Please list how grant funds will be used, and identify any match or in-kind support (cash, donated materials, volunteer time, partner contributions).</w:t>
      </w:r>
    </w:p>
    <w:p w14:paraId="6EBCD8B2" w14:textId="7D9B1F15" w:rsidR="00433518" w:rsidRPr="00CF4060" w:rsidRDefault="00433518" w:rsidP="00993F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Y="5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3"/>
        <w:gridCol w:w="2583"/>
        <w:gridCol w:w="3194"/>
      </w:tblGrid>
      <w:tr w:rsidR="00993F3F" w:rsidRPr="00CF4060" w14:paraId="2DC2FBE4" w14:textId="77777777" w:rsidTr="00993F3F"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24CAA" w14:textId="77777777" w:rsidR="00993F3F" w:rsidRPr="00CF4060" w:rsidRDefault="00993F3F" w:rsidP="00993F3F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F4060">
              <w:rPr>
                <w:b/>
                <w:bCs/>
                <w:sz w:val="20"/>
                <w:szCs w:val="20"/>
              </w:rPr>
              <w:t>Expense Item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3C9FD" w14:textId="77777777" w:rsidR="00993F3F" w:rsidRPr="00CF4060" w:rsidRDefault="00993F3F" w:rsidP="00993F3F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F4060">
              <w:rPr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3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8932D" w14:textId="77777777" w:rsidR="00993F3F" w:rsidRPr="00CF4060" w:rsidRDefault="00993F3F" w:rsidP="00993F3F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F4060">
              <w:rPr>
                <w:b/>
                <w:bCs/>
                <w:sz w:val="20"/>
                <w:szCs w:val="20"/>
              </w:rPr>
              <w:t>Match/In-Kind</w:t>
            </w:r>
          </w:p>
        </w:tc>
      </w:tr>
      <w:tr w:rsidR="00993F3F" w:rsidRPr="00CF4060" w14:paraId="4B8DF0A6" w14:textId="77777777" w:rsidTr="00993F3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62BCD" w14:textId="77777777" w:rsidR="00993F3F" w:rsidRPr="00CF4060" w:rsidRDefault="00993F3F" w:rsidP="00993F3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B2660" w14:textId="77777777" w:rsidR="00993F3F" w:rsidRPr="00CF4060" w:rsidRDefault="00993F3F" w:rsidP="00993F3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BEE9E" w14:textId="77777777" w:rsidR="00993F3F" w:rsidRPr="00CF4060" w:rsidRDefault="00993F3F" w:rsidP="00993F3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93F3F" w:rsidRPr="00CF4060" w14:paraId="14B64283" w14:textId="77777777" w:rsidTr="00993F3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F490" w14:textId="77777777" w:rsidR="00993F3F" w:rsidRPr="00CF4060" w:rsidRDefault="00993F3F" w:rsidP="00993F3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93ED23" w14:textId="77777777" w:rsidR="00993F3F" w:rsidRPr="00CF4060" w:rsidRDefault="00993F3F" w:rsidP="00993F3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D33BB" w14:textId="77777777" w:rsidR="00993F3F" w:rsidRPr="00CF4060" w:rsidRDefault="00993F3F" w:rsidP="00993F3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93F3F" w:rsidRPr="00CF4060" w14:paraId="3040B1C1" w14:textId="77777777" w:rsidTr="00993F3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24A32" w14:textId="77777777" w:rsidR="00993F3F" w:rsidRPr="00CF4060" w:rsidRDefault="00993F3F" w:rsidP="00993F3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53941" w14:textId="77777777" w:rsidR="00993F3F" w:rsidRPr="00CF4060" w:rsidRDefault="00993F3F" w:rsidP="00993F3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24B53" w14:textId="77777777" w:rsidR="00993F3F" w:rsidRPr="00CF4060" w:rsidRDefault="00993F3F" w:rsidP="00993F3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14:paraId="57F464AE" w14:textId="77777777" w:rsidR="00136657" w:rsidRPr="00CF4060" w:rsidRDefault="00136657">
      <w:pPr>
        <w:rPr>
          <w:b/>
          <w:bCs/>
          <w:sz w:val="20"/>
          <w:szCs w:val="20"/>
        </w:rPr>
      </w:pPr>
    </w:p>
    <w:p w14:paraId="779C33CB" w14:textId="77777777" w:rsidR="00A05A8C" w:rsidRDefault="00A05A8C">
      <w:pPr>
        <w:rPr>
          <w:b/>
          <w:bCs/>
          <w:sz w:val="20"/>
          <w:szCs w:val="20"/>
        </w:rPr>
      </w:pPr>
    </w:p>
    <w:p w14:paraId="5ABEF347" w14:textId="77777777" w:rsidR="00A05A8C" w:rsidRDefault="00A05A8C">
      <w:pPr>
        <w:rPr>
          <w:b/>
          <w:bCs/>
          <w:sz w:val="20"/>
          <w:szCs w:val="20"/>
        </w:rPr>
      </w:pPr>
    </w:p>
    <w:p w14:paraId="1DABEECC" w14:textId="6644069F" w:rsidR="00993F3F" w:rsidRPr="00CF4060" w:rsidRDefault="00993F3F">
      <w:pPr>
        <w:rPr>
          <w:sz w:val="20"/>
          <w:szCs w:val="20"/>
        </w:rPr>
      </w:pPr>
      <w:r w:rsidRPr="00CF4060">
        <w:rPr>
          <w:b/>
          <w:bCs/>
          <w:sz w:val="20"/>
          <w:szCs w:val="20"/>
        </w:rPr>
        <w:t>Total Match/In-Kind:</w:t>
      </w:r>
      <w:r w:rsidRPr="00CF4060">
        <w:rPr>
          <w:sz w:val="20"/>
          <w:szCs w:val="20"/>
        </w:rPr>
        <w:t xml:space="preserve"> __________ (20% required)</w:t>
      </w:r>
    </w:p>
    <w:p w14:paraId="369BAF53" w14:textId="02B5A980" w:rsidR="00993F3F" w:rsidRPr="00CF4060" w:rsidRDefault="007A70F5">
      <w:pPr>
        <w:rPr>
          <w:sz w:val="20"/>
          <w:szCs w:val="20"/>
        </w:rPr>
      </w:pPr>
      <w:r w:rsidRPr="007A70F5">
        <w:rPr>
          <w:b/>
          <w:bCs/>
          <w:sz w:val="20"/>
          <w:szCs w:val="20"/>
        </w:rPr>
        <w:t xml:space="preserve">How will you measure the success of your project </w:t>
      </w:r>
      <w:r w:rsidR="00993F3F" w:rsidRPr="00CF4060">
        <w:rPr>
          <w:b/>
          <w:bCs/>
          <w:sz w:val="20"/>
          <w:szCs w:val="20"/>
        </w:rPr>
        <w:t>(e.g</w:t>
      </w:r>
      <w:r w:rsidR="00E35224" w:rsidRPr="00CF4060">
        <w:rPr>
          <w:b/>
          <w:bCs/>
          <w:sz w:val="20"/>
          <w:szCs w:val="20"/>
        </w:rPr>
        <w:t>.,</w:t>
      </w:r>
      <w:r w:rsidR="00993F3F" w:rsidRPr="00CF4060">
        <w:rPr>
          <w:b/>
          <w:bCs/>
          <w:sz w:val="20"/>
          <w:szCs w:val="20"/>
        </w:rPr>
        <w:t xml:space="preserve"> participants, feedback, event held)</w:t>
      </w:r>
    </w:p>
    <w:p w14:paraId="13324A45" w14:textId="6D2622EE" w:rsidR="00993F3F" w:rsidRPr="00CF4060" w:rsidRDefault="00993F3F">
      <w:pPr>
        <w:rPr>
          <w:sz w:val="20"/>
          <w:szCs w:val="20"/>
        </w:rPr>
      </w:pPr>
      <w:r w:rsidRPr="00CF4060">
        <w:rPr>
          <w:sz w:val="20"/>
          <w:szCs w:val="20"/>
        </w:rPr>
        <w:t>____________________________________________________________________________________________</w:t>
      </w:r>
      <w:r w:rsidR="003E6932">
        <w:rPr>
          <w:sz w:val="20"/>
          <w:szCs w:val="20"/>
        </w:rPr>
        <w:t>____________________</w:t>
      </w:r>
    </w:p>
    <w:p w14:paraId="4A0E6028" w14:textId="77777777" w:rsidR="00993F3F" w:rsidRPr="00B40600" w:rsidRDefault="00993F3F">
      <w:pPr>
        <w:rPr>
          <w:sz w:val="18"/>
          <w:szCs w:val="18"/>
        </w:rPr>
      </w:pPr>
      <w:r w:rsidRPr="00B40600">
        <w:rPr>
          <w:sz w:val="18"/>
          <w:szCs w:val="18"/>
        </w:rPr>
        <w:t>I certify that the information in this application is accurate and that funds, if awarded, will be used solely for the purposes described above.</w:t>
      </w:r>
    </w:p>
    <w:p w14:paraId="1DA8D7A5" w14:textId="0725223D" w:rsidR="00993F3F" w:rsidRPr="00B40600" w:rsidRDefault="00993F3F">
      <w:pPr>
        <w:rPr>
          <w:sz w:val="18"/>
          <w:szCs w:val="18"/>
        </w:rPr>
      </w:pPr>
      <w:r w:rsidRPr="00B40600">
        <w:rPr>
          <w:b/>
          <w:bCs/>
          <w:sz w:val="18"/>
          <w:szCs w:val="18"/>
        </w:rPr>
        <w:t>Applicant Signature:</w:t>
      </w:r>
      <w:r w:rsidR="00136657" w:rsidRPr="00B40600">
        <w:rPr>
          <w:sz w:val="18"/>
          <w:szCs w:val="18"/>
        </w:rPr>
        <w:t xml:space="preserve">  </w:t>
      </w:r>
      <w:r w:rsidRPr="00B40600">
        <w:rPr>
          <w:sz w:val="18"/>
          <w:szCs w:val="18"/>
        </w:rPr>
        <w:t>____________________________________</w:t>
      </w:r>
    </w:p>
    <w:p w14:paraId="52227A84" w14:textId="6538C6FF" w:rsidR="00993F3F" w:rsidRPr="00B40600" w:rsidRDefault="00993F3F">
      <w:pPr>
        <w:rPr>
          <w:sz w:val="18"/>
          <w:szCs w:val="18"/>
        </w:rPr>
      </w:pPr>
      <w:r w:rsidRPr="00B40600">
        <w:rPr>
          <w:b/>
          <w:bCs/>
          <w:sz w:val="18"/>
          <w:szCs w:val="18"/>
        </w:rPr>
        <w:t>Date:</w:t>
      </w:r>
      <w:r w:rsidR="00136657" w:rsidRPr="00B40600">
        <w:rPr>
          <w:b/>
          <w:bCs/>
          <w:sz w:val="18"/>
          <w:szCs w:val="18"/>
        </w:rPr>
        <w:t xml:space="preserve"> _______________________________________________________</w:t>
      </w:r>
    </w:p>
    <w:p w14:paraId="46F54E90" w14:textId="77777777" w:rsidR="00993F3F" w:rsidRDefault="00993F3F">
      <w:pPr>
        <w:rPr>
          <w:sz w:val="18"/>
          <w:szCs w:val="18"/>
        </w:rPr>
      </w:pPr>
      <w:r w:rsidRPr="00B40600">
        <w:rPr>
          <w:sz w:val="18"/>
          <w:szCs w:val="18"/>
        </w:rPr>
        <w:t>After the project: Grant recipients will submit a brief final report describing how funds were used, outcomes, and photos/stories if available.</w:t>
      </w:r>
    </w:p>
    <w:p w14:paraId="7504EBF0" w14:textId="77777777" w:rsidR="00CD76BA" w:rsidRDefault="00CD76BA">
      <w:pPr>
        <w:rPr>
          <w:sz w:val="18"/>
          <w:szCs w:val="18"/>
        </w:rPr>
      </w:pPr>
    </w:p>
    <w:p w14:paraId="181BE9CE" w14:textId="7A25BA5E" w:rsidR="00CD76BA" w:rsidRPr="00B40600" w:rsidRDefault="00CD76BA">
      <w:pPr>
        <w:rPr>
          <w:sz w:val="18"/>
          <w:szCs w:val="18"/>
        </w:rPr>
      </w:pPr>
      <w:r>
        <w:rPr>
          <w:sz w:val="18"/>
          <w:szCs w:val="18"/>
        </w:rPr>
        <w:t>Please email completed applications to swantonsep@gmail.com</w:t>
      </w:r>
      <w:r w:rsidR="00C366BF">
        <w:rPr>
          <w:sz w:val="18"/>
          <w:szCs w:val="18"/>
        </w:rPr>
        <w:t>.</w:t>
      </w:r>
    </w:p>
    <w:sectPr w:rsidR="00CD76BA" w:rsidRPr="00B40600" w:rsidSect="00B4060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81030">
    <w:abstractNumId w:val="8"/>
  </w:num>
  <w:num w:numId="2" w16cid:durableId="180245668">
    <w:abstractNumId w:val="6"/>
  </w:num>
  <w:num w:numId="3" w16cid:durableId="878393336">
    <w:abstractNumId w:val="5"/>
  </w:num>
  <w:num w:numId="4" w16cid:durableId="801729809">
    <w:abstractNumId w:val="4"/>
  </w:num>
  <w:num w:numId="5" w16cid:durableId="9725494">
    <w:abstractNumId w:val="7"/>
  </w:num>
  <w:num w:numId="6" w16cid:durableId="721639410">
    <w:abstractNumId w:val="3"/>
  </w:num>
  <w:num w:numId="7" w16cid:durableId="1531067198">
    <w:abstractNumId w:val="2"/>
  </w:num>
  <w:num w:numId="8" w16cid:durableId="1931039236">
    <w:abstractNumId w:val="1"/>
  </w:num>
  <w:num w:numId="9" w16cid:durableId="196634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726"/>
    <w:rsid w:val="00034616"/>
    <w:rsid w:val="00046AE2"/>
    <w:rsid w:val="0006063C"/>
    <w:rsid w:val="000C0576"/>
    <w:rsid w:val="000C3BC1"/>
    <w:rsid w:val="00136657"/>
    <w:rsid w:val="0015074B"/>
    <w:rsid w:val="002061AB"/>
    <w:rsid w:val="00225F7D"/>
    <w:rsid w:val="0029639D"/>
    <w:rsid w:val="00300C77"/>
    <w:rsid w:val="00326F90"/>
    <w:rsid w:val="00341A51"/>
    <w:rsid w:val="003E6932"/>
    <w:rsid w:val="00433518"/>
    <w:rsid w:val="00470D45"/>
    <w:rsid w:val="004C7F62"/>
    <w:rsid w:val="0050132B"/>
    <w:rsid w:val="00524B03"/>
    <w:rsid w:val="00591E6D"/>
    <w:rsid w:val="006B51A1"/>
    <w:rsid w:val="006C794E"/>
    <w:rsid w:val="006E3936"/>
    <w:rsid w:val="00787103"/>
    <w:rsid w:val="007A70F5"/>
    <w:rsid w:val="00904E08"/>
    <w:rsid w:val="00993F3F"/>
    <w:rsid w:val="009D2334"/>
    <w:rsid w:val="00A05A8C"/>
    <w:rsid w:val="00AA1D8D"/>
    <w:rsid w:val="00AB799F"/>
    <w:rsid w:val="00B21954"/>
    <w:rsid w:val="00B40600"/>
    <w:rsid w:val="00B47730"/>
    <w:rsid w:val="00C13AF7"/>
    <w:rsid w:val="00C31F17"/>
    <w:rsid w:val="00C366BF"/>
    <w:rsid w:val="00CB0664"/>
    <w:rsid w:val="00CD76BA"/>
    <w:rsid w:val="00CF4060"/>
    <w:rsid w:val="00E0711B"/>
    <w:rsid w:val="00E35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03E60"/>
  <w14:defaultImageDpi w14:val="300"/>
  <w15:docId w15:val="{B0438A09-4B48-4BE6-9EAF-E3FFA48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C13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Kiersten Bourgeois</cp:lastModifiedBy>
  <cp:revision>2</cp:revision>
  <dcterms:created xsi:type="dcterms:W3CDTF">2026-05-31T15:52:00Z</dcterms:created>
  <dcterms:modified xsi:type="dcterms:W3CDTF">2026-05-31T15:52:00Z</dcterms:modified>
  <cp:category/>
</cp:coreProperties>
</file>